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书名：教你栽培杏鲍菇</w:t>
      </w:r>
    </w:p>
    <w:p>
      <w:r>
        <w:t>作者：陈福清等编著</w:t>
      </w:r>
    </w:p>
    <w:p>
      <w:r>
        <w:t>出版社：武汉：湖北科学技术出版社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教你栽培杏鲍菇 评论地址：https://www.jiaokey.com/book/detail/11423970.html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