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书名：茶薪菇栽培技术图说</w:t>
      </w:r>
    </w:p>
    <w:p>
      <w:r>
        <w:t>作者：袁书钦等主编</w:t>
      </w:r>
    </w:p>
    <w:p>
      <w:r>
        <w:t>出版社：郑州:河南科学技术出版社,2002.10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茶薪菇栽培技术图说 评论地址：https://www.jiaokey.com/book/detail/11423955.html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