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苹果优质生产精细管理技术  日本开心形在我国的研究与应用</w:t>
      </w:r>
    </w:p>
    <w:p>
      <w:r>
        <w:rPr>
          <w:rFonts w:ascii="宋体" w:hAnsi="宋体" w:eastAsia="宋体"/>
          <w:sz w:val="24"/>
        </w:rPr>
        <w:t>张文和，牛自勉编著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苹果优质生产精细管理技术  日本开心形在我国的研究与应用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张文和，牛自勉编著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本书出售、求购地址：https://www.jiaokey.com/book/detail/11423951.html</w:t>
      </w:r>
    </w:p>
    <w:p>
      <w:r>
        <w:t>更多相关图书推荐：https://www.jiaokey.com</w:t>
      </w:r>
    </w:p>
    <w:p>
      <w:r>
        <w:t>张文和，牛自勉编著 其他作品：https://www.jiaokey.com/tag/张文和，牛自勉编著.html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关键词搜索：https://www.jiaokey.com/tag/苹果优质生产精细管理技术  日本开心形在我国的研究与应用.html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