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苹果小冠开心形与整形修剪技术  中日优质简化栽培创新树形</w:t>
      </w:r>
    </w:p>
    <w:p>
      <w:r>
        <w:rPr>
          <w:rFonts w:ascii="宋体" w:hAnsi="宋体" w:eastAsia="宋体"/>
          <w:sz w:val="24"/>
        </w:rPr>
        <w:t>张文和，牛自勉著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苹果小冠开心形与整形修剪技术  中日优质简化栽培创新树形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张文和，牛自勉著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本书出售、求购地址：https://www.jiaokey.com/book/detail/11423941.html</w:t>
      </w:r>
    </w:p>
    <w:p>
      <w:r>
        <w:t>更多相关图书推荐：https://www.jiaokey.com</w:t>
      </w:r>
    </w:p>
    <w:p>
      <w:r>
        <w:t>张文和，牛自勉著 其他作品：https://www.jiaokey.com/tag/张文和，牛自勉著.html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关键词搜索：https://www.jiaokey.com/tag/苹果小冠开心形与整形修剪技术  中日优质简化栽培创新树形.html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