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作物高产高效生理学研究进展  《农作物高产高效抗逆生理基础研究》文集  1994</w:t>
      </w:r>
    </w:p>
    <w:p>
      <w:r>
        <w:rPr>
          <w:rFonts w:ascii="宋体" w:hAnsi="宋体" w:eastAsia="宋体"/>
          <w:sz w:val="24"/>
        </w:rPr>
        <w:t>邹琦，王学臣主编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作物高产高效生理学研究进展  《农作物高产高效抗逆生理基础研究》文集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邹琦，王学臣主编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本书出售、求购地址：https://www.jiaokey.com/book/detail/11423924.html</w:t>
      </w:r>
    </w:p>
    <w:p>
      <w:r>
        <w:t>更多相关图书推荐：https://www.jiaokey.com</w:t>
      </w:r>
    </w:p>
    <w:p>
      <w:r>
        <w:t>邹琦，王学臣主编 其他作品：https://www.jiaokey.com/tag/邹琦，王学臣主编.html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关键词搜索：https://www.jiaokey.com/tag/作物高产高效生理学研究进展  《农作物高产高效抗逆生理基础研究》文集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