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书名：养鹿及鹿产品</w:t>
      </w:r>
    </w:p>
    <w:p>
      <w:r>
        <w:t>作者：胡振东，郭文场主编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养鹿及鹿产品 评论地址：https://www.jiaokey.com/book/detail/11423901.html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