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书名：辽宁绒山羊综合饲养配套新技术</w:t>
      </w:r>
    </w:p>
    <w:p>
      <w:r>
        <w:t>作者：刘怀野主编</w:t>
      </w:r>
    </w:p>
    <w:p>
      <w:r>
        <w:t>出版社：北京:中国农业出版社,2002.02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辽宁绒山羊综合饲养配套新技术 评论地址：https://www.jiaokey.com/book/detail/11423895.html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