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北京A to Z 26个字母里的城市体验</w:t>
      </w:r>
    </w:p>
    <w:p>
      <w:r>
        <w:rPr>
          <w:rFonts w:ascii="宋体" w:hAnsi="宋体" w:eastAsia="宋体"/>
          <w:sz w:val="24"/>
        </w:rPr>
        <w:t>洪烛，李阳泉著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北京A to Z 26个字母里的城市体验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洪烛，李阳泉著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本书出售、求购地址：https://www.jiaokey.com/book/detail/11423820.html</w:t>
      </w:r>
    </w:p>
    <w:p>
      <w:r>
        <w:t>更多相关图书推荐：https://www.jiaokey.com</w:t>
      </w:r>
    </w:p>
    <w:p>
      <w:r>
        <w:t>洪烛，李阳泉著 其他作品：https://www.jiaokey.com/tag/洪烛，李阳泉著.html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关键词搜索：https://www.jiaokey.com/tag/北京A to Z 26个字母里的城市体验.html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