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书名：大学英语高级教程</w:t>
      </w:r>
    </w:p>
    <w:p>
      <w:r>
        <w:t>作者：赵群，罗炜东主编；孙玉洁，丁秀华，托娅编</w:t>
      </w:r>
    </w:p>
    <w:p>
      <w:r>
        <w:t>出版社：北京：中国海洋大学出版社</w:t>
      </w:r>
    </w:p>
    <w:p>
      <w:r>
        <w:t>出版日期：2003.09</w:t>
      </w:r>
    </w:p>
    <w:p>
      <w:r>
        <w:t>总页数：419</w:t>
      </w:r>
    </w:p>
    <w:p>
      <w:r>
        <w:t>更多请访问教客网: www.jiaokey.com</w:t>
      </w:r>
    </w:p>
    <w:p>
      <w:r>
        <w:t>大学英语高级教程 评论地址：https://www.jiaokey.com/book/detail/11423803.html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