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书名：安德烈·纪德  诺贝尔文学奖获得者  一个现实生活中的伟大人物</w:t>
      </w:r>
    </w:p>
    <w:p>
      <w:r>
        <w:t>作者：（英）艾伦·谢里登著；刘乃银译</w:t>
      </w:r>
    </w:p>
    <w:p>
      <w:r>
        <w:t>出版社：北京：群众出版社</w:t>
      </w:r>
    </w:p>
    <w:p>
      <w:r>
        <w:t>出版日期：2003.01</w:t>
      </w:r>
    </w:p>
    <w:p>
      <w:r>
        <w:t>总页数：750</w:t>
      </w:r>
    </w:p>
    <w:p>
      <w:r>
        <w:t>更多请访问教客网: www.jiaokey.com</w:t>
      </w:r>
    </w:p>
    <w:p>
      <w:r>
        <w:t>安德烈·纪德  诺贝尔文学奖获得者  一个现实生活中的伟大人物 评论地址：https://www.jiaokey.com/book/detail/11423801.html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