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书名：安德烈·纪德：一个现实生活中的伟大人物  上</w:t>
      </w:r>
    </w:p>
    <w:p>
      <w:r>
        <w:t>作者：（英）谢里登著；刘乃银译</w:t>
      </w:r>
    </w:p>
    <w:p>
      <w:r>
        <w:t>出版社：北京：群众出版社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安德烈·纪德：一个现实生活中的伟大人物  上 评论地址：https://www.jiaokey.com/book/detail/11423800.html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