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桥影依稀话至亲  怀念父亲茅以升</w:t>
      </w:r>
    </w:p>
    <w:p>
      <w:r>
        <w:rPr>
          <w:rFonts w:ascii="宋体" w:hAnsi="宋体" w:eastAsia="宋体"/>
          <w:sz w:val="24"/>
        </w:rPr>
        <w:t>茅于美著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桥影依稀话至亲  怀念父亲茅以升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茅以升, (学科: 生平事迹) 桥梁工程--科学家(学科: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本书出售、求购地址：https://www.jiaokey.com/book/detail/11423745.html</w:t>
      </w:r>
    </w:p>
    <w:p>
      <w:r>
        <w:t>更多相关图书推荐：https://www.jiaokey.com</w:t>
      </w:r>
    </w:p>
    <w:p>
      <w:r>
        <w:t>茅于美著 其他作品：https://www.jiaokey.com/tag/茅于美著.html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关键词搜索：https://www.jiaokey.com/tag/茅以升, (学科: 生平事迹) 桥梁工程--科学家(学科: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