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没有音乐照样跳舞  “宏志妈妈”教育学生实例选</w:t>
      </w:r>
    </w:p>
    <w:p>
      <w:r>
        <w:rPr>
          <w:rFonts w:ascii="宋体" w:hAnsi="宋体" w:eastAsia="宋体"/>
          <w:sz w:val="24"/>
        </w:rPr>
        <w:t>吴甡，穆秀颖主编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没有音乐照样跳舞  “宏志妈妈”教育学生实例选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吴甡，穆秀颖主编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报告文学(地点:中国年代:现代)中学教师(学科:英雄模范事迹地点:北京市)报告文学中学教师英雄模范事迹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本书出售、求购地址：https://www.jiaokey.com/book/detail/11423736.html</w:t>
      </w:r>
    </w:p>
    <w:p>
      <w:r>
        <w:t>更多相关图书推荐：https://www.jiaokey.com</w:t>
      </w:r>
    </w:p>
    <w:p>
      <w:r>
        <w:t>吴甡，穆秀颖主编 其他作品：https://www.jiaokey.com/tag/吴甡，穆秀颖主编.html</w:t>
      </w:r>
    </w:p>
    <w:p>
      <w:r>
        <w:t>北京:中国文史出版社,2004.03 出版图书：https://www.jiaokey.com/tag/北京:中国文史出版社,2004.03.html</w:t>
      </w:r>
    </w:p>
    <w:p>
      <w:r>
        <w:t>关键词搜索：https://www.jiaokey.com/tag/报告文学(地点:中国年代:现代)中学教师(学科:英雄模范事迹地点:北京市)报告文学中学教师英雄模范事迹.html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