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民富而国安  汉文帝、贾谊、汉景帝、晁错评传</w:t>
      </w:r>
    </w:p>
    <w:p>
      <w:r>
        <w:rPr>
          <w:rFonts w:ascii="宋体" w:hAnsi="宋体" w:eastAsia="宋体"/>
          <w:sz w:val="24"/>
        </w:rPr>
        <w:t>黄新亚著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民富而国安  汉文帝、贾谊、汉景帝、晁错评传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本书出售、求购地址：https://www.jiaokey.com/book/detail/11423722.html</w:t>
      </w:r>
    </w:p>
    <w:p>
      <w:r>
        <w:t>更多相关图书推荐：https://www.jiaokey.com</w:t>
      </w:r>
    </w:p>
    <w:p>
      <w:r>
        <w:t>黄新亚著 其他作品：https://www.jiaokey.com/tag/黄新亚著.html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关键词搜索：https://www.jiaokey.com/tag/民富而国安  汉文帝、贾谊、汉景帝、晁错评传.html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