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大学英语阅读理解  点·链·网式高分突破  四六级通用</w:t>
      </w:r>
    </w:p>
    <w:p>
      <w:r>
        <w:rPr>
          <w:rFonts w:ascii="宋体" w:hAnsi="宋体" w:eastAsia="宋体"/>
          <w:sz w:val="24"/>
        </w:rPr>
        <w:t>马德高，凌小菲，张兆刚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大学英语阅读理解  点·链·网式高分突破  四六级通用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马德高，凌小菲，张兆刚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本书出售、求购地址：https://www.jiaokey.com/book/detail/11423689.html</w:t>
      </w:r>
    </w:p>
    <w:p>
      <w:r>
        <w:t>更多相关图书推荐：https://www.jiaokey.com</w:t>
      </w:r>
    </w:p>
    <w:p>
      <w:r>
        <w:t>马德高，凌小菲，张兆刚 其他作品：https://www.jiaokey.com/tag/马德高，凌小菲，张兆刚.html</w:t>
      </w:r>
    </w:p>
    <w:p>
      <w:r>
        <w:t>青岛：青岛海洋大学出版社 出版图书：https://www.jiaokey.com/tag/青岛：青岛海洋大学出版社.html</w:t>
      </w:r>
    </w:p>
    <w:p>
      <w:r>
        <w:t>关键词搜索：https://www.jiaokey.com/tag/大学英语阅读理解  点·链·网式高分突破  四六级通用.html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