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书名：古墓丹青  汉代墓室壁画的发现与研究</w:t>
      </w:r>
    </w:p>
    <w:p>
      <w:r>
        <w:t>作者：贺西林著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总页数：237</w:t>
      </w:r>
    </w:p>
    <w:p>
      <w:r>
        <w:t>更多请访问教客网: www.jiaokey.com</w:t>
      </w:r>
    </w:p>
    <w:p>
      <w:r>
        <w:t>古墓丹青  汉代墓室壁画的发现与研究 评论地址：https://www.jiaokey.com/book/detail/11423675.html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