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  不灭的诗魂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  不灭的诗魂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艾略特(学科: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本书出售、求购地址：https://www.jiaokey.com/book/detail/11423647.html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关键词搜索：https://www.jiaokey.com/tag/艾略特(学科: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