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民国八大总统家世  中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民国八大总统家世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本书出售、求购地址：https://www.jiaokey.com/book/detail/11423630.html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关键词搜索：https://www.jiaokey.com/tag/民国八大总统家世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