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隔世遗思  评满铁调查部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隔世遗思  评满铁调查部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本书出售、求购地址：https://www.jiaokey.com/book/detail/11423613.html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关键词搜索：https://www.jiaokey.com/tag/隔世遗思  评满铁调查部.html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