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书名：苦涩的名声  西亚维尔·普拉斯的一生</w:t>
      </w:r>
    </w:p>
    <w:p>
      <w:r>
        <w:t>作者：（英）安妮·史蒂文森（Anne Stevenson）著；王增澄译</w:t>
      </w:r>
    </w:p>
    <w:p>
      <w:r>
        <w:t>出版社：北京：昆仑出版社</w:t>
      </w:r>
    </w:p>
    <w:p>
      <w:r>
        <w:t>出版日期：2004.06</w:t>
      </w:r>
    </w:p>
    <w:p>
      <w:r>
        <w:t>总页数：464</w:t>
      </w:r>
    </w:p>
    <w:p>
      <w:r>
        <w:t>更多请访问教客网: www.jiaokey.com</w:t>
      </w:r>
    </w:p>
    <w:p>
      <w:r>
        <w:t>苦涩的名声  西亚维尔·普拉斯的一生 评论地址：https://www.jiaokey.com/book/detail/11423607.html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