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红色警卫  中央警卫局原副局长邬吉成回忆录</w:t>
      </w:r>
    </w:p>
    <w:p>
      <w:r>
        <w:rPr>
          <w:rFonts w:ascii="宋体" w:hAnsi="宋体" w:eastAsia="宋体"/>
          <w:sz w:val="24"/>
        </w:rPr>
        <w:t>邬吉成，王凡著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红色警卫  中央警卫局原副局长邬吉成回忆录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邬吉成，王凡著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本书出售、求购地址：https://www.jiaokey.com/book/detail/11423597.html</w:t>
      </w:r>
    </w:p>
    <w:p>
      <w:r>
        <w:t>更多相关图书推荐：https://www.jiaokey.com</w:t>
      </w:r>
    </w:p>
    <w:p>
      <w:r>
        <w:t>邬吉成，王凡著 其他作品：https://www.jiaokey.com/tag/邬吉成，王凡著.html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关键词搜索：https://www.jiaokey.com/tag/红色警卫  中央警卫局原副局长邬吉成回忆录.html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