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左学右练英语词汇  1</w:t>
      </w:r>
    </w:p>
    <w:p>
      <w:r>
        <w:rPr>
          <w:rFonts w:ascii="宋体" w:hAnsi="宋体" w:eastAsia="宋体"/>
          <w:sz w:val="24"/>
        </w:rPr>
        <w:t>赵世平等主编；郑燕，王静，陈娟，杨波，苏仲乐，王彤，张晓霞编委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左学右练英语词汇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赵世平等主编；郑燕，王静，陈娟，杨波，苏仲乐，王彤，张晓霞编委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本书出售、求购地址：https://www.jiaokey.com/book/detail/11423591.html</w:t>
      </w:r>
    </w:p>
    <w:p>
      <w:r>
        <w:t>更多相关图书推荐：https://www.jiaokey.com</w:t>
      </w:r>
    </w:p>
    <w:p>
      <w:r>
        <w:t>赵世平等主编；郑燕，王静，陈娟，杨波，苏仲乐，王彤，张晓霞编委 其他作品：https://www.jiaokey.com/tag/赵世平等主编；郑燕，王静，陈娟，杨波，苏仲乐，王彤，张晓霞编委.html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关键词搜索：https://www.jiaokey.com/tag/左学右练英语词汇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