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书名：法语口语999</w:t>
      </w:r>
    </w:p>
    <w:p>
      <w:r>
        <w:t>作者：张放，曼玲编著</w:t>
      </w:r>
    </w:p>
    <w:p>
      <w:r>
        <w:t>出版社：上海：上海交通大学出版社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法语口语999 评论地址：https://www.jiaokey.com/book/detail/11423589.html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