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书名：楚书·楚史梼杌·湖北金石诗·紫阳书院书略</w:t>
      </w:r>
    </w:p>
    <w:p>
      <w:r>
        <w:t>作者：（明）陶晋英等撰</w:t>
      </w:r>
    </w:p>
    <w:p>
      <w:r>
        <w:t>出版社：武汉：湖北教育出版社</w:t>
      </w:r>
    </w:p>
    <w:p>
      <w:r>
        <w:t>出版日期：2002.05</w:t>
      </w:r>
    </w:p>
    <w:p>
      <w:r>
        <w:t>总页数：324</w:t>
      </w:r>
    </w:p>
    <w:p>
      <w:r>
        <w:t>更多请访问教客网: www.jiaokey.com</w:t>
      </w:r>
    </w:p>
    <w:p>
      <w:r>
        <w:t>楚书·楚史梼杌·湖北金石诗·紫阳书院书略 评论地址：https://www.jiaokey.com/book/detail/11423584.html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