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作文教学通讯  《作文通讯》十三校作文研究文集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作文教学通讯  《作文通讯》十三校作文研究文集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本书出售、求购地址：https://www.jiaokey.com/book/detail/11423575.html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关键词搜索：https://www.jiaokey.com/tag/作文教学通讯  《作文通讯》十三校作文研究文集.html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