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金元时期的燕赵文化人</w:t>
      </w:r>
    </w:p>
    <w:p>
      <w:r>
        <w:rPr>
          <w:rFonts w:ascii="宋体" w:hAnsi="宋体" w:eastAsia="宋体"/>
          <w:sz w:val="24"/>
        </w:rPr>
        <w:t>孟繁清等著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金元时期的燕赵文化人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生平事迹 地点: 河北省 年代: 辽宋金元时代) 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本书出售、求购地址：https://www.jiaokey.com/book/detail/11423525.html</w:t>
      </w:r>
    </w:p>
    <w:p>
      <w:r>
        <w:t>更多相关图书推荐：https://www.jiaokey.com</w:t>
      </w:r>
    </w:p>
    <w:p>
      <w:r>
        <w:t>孟繁清等著 其他作品：https://www.jiaokey.com/tag/孟繁清等著.html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关键词搜索：https://www.jiaokey.com/tag/历史人物(学科: 生平事迹 地点: 河北省 年代: 辽宋金元时代)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