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串胡同会名人</w:t>
      </w:r>
    </w:p>
    <w:p>
      <w:r>
        <w:rPr>
          <w:rFonts w:ascii="宋体" w:hAnsi="宋体" w:eastAsia="宋体"/>
          <w:sz w:val="24"/>
        </w:rPr>
        <w:t>田迎五编著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串胡同会名人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田迎五编著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名人(学科:故居学科:简介地点:北京市)名人(学科:生平事迹地点:世界)名人故居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本书出售、求购地址：https://www.jiaokey.com/book/detail/11423523.html</w:t>
      </w:r>
    </w:p>
    <w:p>
      <w:r>
        <w:t>更多相关图书推荐：https://www.jiaokey.com</w:t>
      </w:r>
    </w:p>
    <w:p>
      <w:r>
        <w:t>田迎五编著 其他作品：https://www.jiaokey.com/tag/田迎五编著.html</w:t>
      </w:r>
    </w:p>
    <w:p>
      <w:r>
        <w:t>北京:北京出版社,2003.09 出版图书：https://www.jiaokey.com/tag/北京:北京出版社,2003.09.html</w:t>
      </w:r>
    </w:p>
    <w:p>
      <w:r>
        <w:t>关键词搜索：https://www.jiaokey.com/tag/名人(学科:故居学科:简介地点:北京市)名人(学科:生平事迹地点:世界)名人故居.html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