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艺苑疑年丛谈</w:t>
      </w:r>
    </w:p>
    <w:p>
      <w:r>
        <w:rPr>
          <w:rFonts w:ascii="宋体" w:hAnsi="宋体" w:eastAsia="宋体"/>
          <w:sz w:val="24"/>
        </w:rPr>
        <w:t>汪世清编著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艺苑疑年丛谈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书法家(学科: 生卒年表 学科: 考证 地点: 中国 年代: 古代) 画家(学科: 生卒年表 学科: 考证 地点: 中国 年代: 古代) 书法家 生卒年表 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本书出售、求购地址：https://www.jiaokey.com/book/detail/11423501.html</w:t>
      </w:r>
    </w:p>
    <w:p>
      <w:r>
        <w:t>更多相关图书推荐：https://www.jiaokey.com</w:t>
      </w:r>
    </w:p>
    <w:p>
      <w:r>
        <w:t>汪世清编著 其他作品：https://www.jiaokey.com/tag/汪世清编著.html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关键词搜索：https://www.jiaokey.com/tag/书法家(学科: 生卒年表 学科: 考证 地点: 中国 年代: 古代) 画家(学科: 生卒年表 学科: 考证 地点: 中国 年代: 古代) 书法家 生卒年表 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