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哲学家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影响人类历史进程的100人  哲学家 评论地址：https://www.jiaokey.com/book/detail/11423482.html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