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世纪老人的话  贾植芳卷</w:t>
      </w:r>
    </w:p>
    <w:p>
      <w:r>
        <w:rPr>
          <w:rFonts w:ascii="宋体" w:hAnsi="宋体" w:eastAsia="宋体"/>
          <w:sz w:val="24"/>
        </w:rPr>
        <w:t>林祥主编；沈建中采访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34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世纪老人的话  贾植芳卷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林祥主编；沈建中采访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贾植芳(学科: 生平事迹) 贾植芳 名人(学科: 生平事迹 地点: 中国 年代: 现代) 名人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本书出售、求购地址：https://www.jiaokey.com/book/detail/11423475.html</w:t>
      </w:r>
    </w:p>
    <w:p>
      <w:r>
        <w:t>更多相关图书推荐：https://www.jiaokey.com</w:t>
      </w:r>
    </w:p>
    <w:p>
      <w:r>
        <w:t>林祥主编；沈建中采访 其他作品：https://www.jiaokey.com/tag/林祥主编；沈建中采访.html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关键词搜索：https://www.jiaokey.com/tag/贾植芳(学科: 生平事迹) 贾植芳 名人(学科: 生平事迹 地点: 中国 年代: 现代) 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