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想象开始的地方  郭申元中学时代日记习作选</w:t>
      </w:r>
    </w:p>
    <w:p>
      <w:r>
        <w:rPr>
          <w:rFonts w:ascii="宋体" w:hAnsi="宋体" w:eastAsia="宋体"/>
          <w:sz w:val="24"/>
        </w:rPr>
        <w:t>唐盛昌，钱耀邦主编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想象开始的地方  郭申元中学时代日记习作选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唐盛昌，钱耀邦主编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本书出售、求购地址：https://www.jiaokey.com/book/detail/11423465.html</w:t>
      </w:r>
    </w:p>
    <w:p>
      <w:r>
        <w:t>更多相关图书推荐：https://www.jiaokey.com</w:t>
      </w:r>
    </w:p>
    <w:p>
      <w:r>
        <w:t>唐盛昌，钱耀邦主编 其他作品：https://www.jiaokey.com/tag/唐盛昌，钱耀邦主编.html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关键词搜索：https://www.jiaokey.com/tag/想象开始的地方  郭申元中学时代日记习作选.html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