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热河的冷风  避暑山庄历史文化之谜</w:t>
      </w:r>
    </w:p>
    <w:p>
      <w:r>
        <w:rPr>
          <w:rFonts w:ascii="宋体" w:hAnsi="宋体" w:eastAsia="宋体"/>
          <w:sz w:val="24"/>
        </w:rPr>
        <w:t>金泉，岳南著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热河的冷风  避暑山庄历史文化之谜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本书出售、求购地址：https://www.jiaokey.com/book/detail/11423430.html</w:t>
      </w:r>
    </w:p>
    <w:p>
      <w:r>
        <w:t>更多相关图书推荐：https://www.jiaokey.com</w:t>
      </w:r>
    </w:p>
    <w:p>
      <w:r>
        <w:t>金泉，岳南著 其他作品：https://www.jiaokey.com/tag/金泉，岳南著.html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关键词搜索：https://www.jiaokey.com/tag/热河的冷风  避暑山庄历史文化之谜.html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