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书名：河北省出土文物选集</w:t>
      </w:r>
    </w:p>
    <w:p>
      <w:r>
        <w:t>作者：河北省博物馆，文物管理处编；彭华士等摄影</w:t>
      </w:r>
    </w:p>
    <w:p>
      <w:r>
        <w:t>出版社：北京：文物出版社</w:t>
      </w:r>
    </w:p>
    <w:p>
      <w:r>
        <w:t>出版日期：1980.05</w:t>
      </w:r>
    </w:p>
    <w:p>
      <w:r>
        <w:t>总页数：240</w:t>
      </w:r>
    </w:p>
    <w:p>
      <w:r>
        <w:t>更多请访问教客网: www.jiaokey.com</w:t>
      </w:r>
    </w:p>
    <w:p>
      <w:r>
        <w:t>河北省出土文物选集 评论地址：https://www.jiaokey.com/book/detail/11423424.html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