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司马光评传  忠心为资治  鸿篇传千古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司马光评传  忠心为资治  鸿篇传千古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本书出售、求购地址：https://www.jiaokey.com/book/detail/11423394.html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关键词搜索：https://www.jiaokey.com/tag/司马光评传  忠心为资治  鸿篇传千古.html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