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书名：长江流域的岁时节令</w:t>
      </w:r>
    </w:p>
    <w:p>
      <w:r>
        <w:t>作者：夏日新著</w:t>
      </w:r>
    </w:p>
    <w:p>
      <w:r>
        <w:t>出版社：武汉:湖北教育出版社,2004.10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长江流域的岁时节令 评论地址：https://www.jiaokey.com/book/detail/11423366.html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