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书名：写作范文选</w:t>
      </w:r>
    </w:p>
    <w:p>
      <w:r>
        <w:t>作者：</w:t>
      </w:r>
    </w:p>
    <w:p>
      <w:r>
        <w:t>出版社：黑龙江省函授广播学院,1975.04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写作范文选 评论地址：https://www.jiaokey.com/book/detail/11423333.html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