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书名：写作手册</w:t>
      </w:r>
    </w:p>
    <w:p>
      <w:r>
        <w:t>作者：张明慧主编；郭小龙，李浚平，方方，周天敏，朱长福，席丽明，郑作海，傅莉敏编</w:t>
      </w:r>
    </w:p>
    <w:p>
      <w:r>
        <w:t>出版社：上海：华东化工学院出版社</w:t>
      </w:r>
    </w:p>
    <w:p>
      <w:r>
        <w:t>出版日期：1993.03</w:t>
      </w:r>
    </w:p>
    <w:p>
      <w:r>
        <w:t>总页数：187</w:t>
      </w:r>
    </w:p>
    <w:p>
      <w:r>
        <w:t>更多请访问教客网: www.jiaokey.com</w:t>
      </w:r>
    </w:p>
    <w:p>
      <w:r>
        <w:t>写作手册 评论地址：https://www.jiaokey.com/book/detail/11423329.html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