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五个苹果折腾地球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五个苹果折腾地球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本书出售、求购地址：https://www.jiaokey.com/book/detail/11423321.html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关键词搜索：https://www.jiaokey.com/tag/五个苹果折腾地球.html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