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八十二-三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八十二-三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本书出售、求购地址：https://www.jiaokey.com/book/detail/11423285.html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  八十二-三.html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