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书名：基于脑科学的英语新教学法  新学法分册</w:t>
      </w:r>
    </w:p>
    <w:p>
      <w:r>
        <w:t>作者：孟万金，官群著</w:t>
      </w:r>
    </w:p>
    <w:p>
      <w:r>
        <w:t>出版社：海口：南海出版公司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基于脑科学的英语新教学法  新学法分册 评论地址：https://www.jiaokey.com/book/detail/11423248.html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