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书名：现代城市政府与城市管理</w:t>
      </w:r>
    </w:p>
    <w:p>
      <w:r>
        <w:t>作者：尹艳华著</w:t>
      </w:r>
    </w:p>
    <w:p>
      <w:r>
        <w:t>出版社：上海：上海大学出版社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现代城市政府与城市管理 评论地址：https://www.jiaokey.com/book/detail/11423142.html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