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变迁中的城区政府与区街经济  一个典型城区的调查研究</w:t>
      </w:r>
    </w:p>
    <w:p>
      <w:r>
        <w:rPr>
          <w:rFonts w:ascii="宋体" w:hAnsi="宋体" w:eastAsia="宋体"/>
          <w:sz w:val="24"/>
        </w:rPr>
        <w:t>林彬，王汉生主编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变迁中的城区政府与区街经济  一个典型城区的调查研究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林彬，王汉生主编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本书出售、求购地址：https://www.jiaokey.com/book/detail/11423110.html</w:t>
      </w:r>
    </w:p>
    <w:p>
      <w:r>
        <w:t>更多相关图书推荐：https://www.jiaokey.com</w:t>
      </w:r>
    </w:p>
    <w:p>
      <w:r>
        <w:t>林彬，王汉生主编 其他作品：https://www.jiaokey.com/tag/林彬，王汉生主编.html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关键词搜索：https://www.jiaokey.com/tag/变迁中的城区政府与区街经济  一个典型城区的调查研究.html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