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瑶族的历史和文化  华南、东南亚山地民族的社会人类学研究</w:t>
      </w:r>
    </w:p>
    <w:p>
      <w:r>
        <w:rPr>
          <w:rFonts w:ascii="宋体" w:hAnsi="宋体" w:eastAsia="宋体"/>
          <w:sz w:val="24"/>
        </w:rPr>
        <w:t>（日）竹村卓二著；金少萍，朱桂昌译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瑶族的历史和文化  华南、东南亚山地民族的社会人类学研究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（日）竹村卓二著；金少萍，朱桂昌译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本书出售、求购地址：https://www.jiaokey.com/book/detail/11423091.html</w:t>
      </w:r>
    </w:p>
    <w:p>
      <w:r>
        <w:t>更多相关图书推荐：https://www.jiaokey.com</w:t>
      </w:r>
    </w:p>
    <w:p>
      <w:r>
        <w:t>（日）竹村卓二著；金少萍，朱桂昌译 其他作品：https://www.jiaokey.com/tag/（日）竹村卓二著；金少萍，朱桂昌译.html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关键词搜索：https://www.jiaokey.com/tag/瑶族的历史和文化  华南、东南亚山地民族的社会人类学研究.html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