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中国古代法律思想论集  杨鹤皋先生七十五华诞暨从教五十周年志庆</w:t>
      </w:r>
    </w:p>
    <w:p>
      <w:r>
        <w:rPr>
          <w:rFonts w:ascii="宋体" w:hAnsi="宋体" w:eastAsia="宋体"/>
          <w:sz w:val="24"/>
        </w:rPr>
        <w:t>杨鹤皋著；范忠信等编校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中国古代法律思想论集  杨鹤皋先生七十五华诞暨从教五十周年志庆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杨鹤皋著；范忠信等编校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本书出售、求购地址：https://www.jiaokey.com/book/detail/11423085.html</w:t>
      </w:r>
    </w:p>
    <w:p>
      <w:r>
        <w:t>更多相关图书推荐：https://www.jiaokey.com</w:t>
      </w:r>
    </w:p>
    <w:p>
      <w:r>
        <w:t>杨鹤皋著；范忠信等编校 其他作品：https://www.jiaokey.com/tag/杨鹤皋著；范忠信等编校.html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关键词搜索：https://www.jiaokey.com/tag/中国古代法律思想论集  杨鹤皋先生七十五华诞暨从教五十周年志庆.html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