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书名：儒学在国外的传播与影响</w:t>
      </w:r>
    </w:p>
    <w:p>
      <w:r>
        <w:t>作者：姜林祥编著</w:t>
      </w:r>
    </w:p>
    <w:p>
      <w:r>
        <w:t>出版社：济南：齐鲁书社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儒学在国外的传播与影响 评论地址：https://www.jiaokey.com/book/detail/11423063.html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