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书名：宋元生活掠影</w:t>
      </w:r>
    </w:p>
    <w:p>
      <w:r>
        <w:t>作者：尚园子，陈维礼编著</w:t>
      </w:r>
    </w:p>
    <w:p>
      <w:r>
        <w:t>出版社：沈阳：沈阳出版社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宋元生活掠影 评论地址：https://www.jiaokey.com/book/detail/11423035.html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