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王氏之死  大历史背后的小人物命运</w:t>
      </w:r>
    </w:p>
    <w:p>
      <w:r>
        <w:rPr>
          <w:rFonts w:ascii="宋体" w:hAnsi="宋体" w:eastAsia="宋体"/>
          <w:sz w:val="24"/>
        </w:rPr>
        <w:t>（美）史景迁（Jonathan D.Spence）著；李璧玉译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王氏之死  大历史背后的小人物命运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（美）史景迁（Jonathan D.Spence）著；李璧玉译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本书出售、求购地址：https://www.jiaokey.com/book/detail/11423034.html</w:t>
      </w:r>
    </w:p>
    <w:p>
      <w:r>
        <w:t>更多相关图书推荐：https://www.jiaokey.com</w:t>
      </w:r>
    </w:p>
    <w:p>
      <w:r>
        <w:t>（美）史景迁（Jonathan D.Spence）著；李璧玉译 其他作品：https://www.jiaokey.com/tag/（美）史景迁（Jonathan D.Spence）著；李璧玉译.html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关键词搜索：https://www.jiaokey.com/tag/王氏之死  大历史背后的小人物命运.html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