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清园文存  第3卷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清园文存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本书出售、求购地址：https://www.jiaokey.com/book/detail/11423010.html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关键词搜索：https://www.jiaokey.com/tag/清园文存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