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易经图典  寻根·释义·养生  第2版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易经图典  寻根·释义·养生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本书出售、求购地址：https://www.jiaokey.com/book/detail/11422952.html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关键词搜索：https://www.jiaokey.com/tag/易经图典  寻根·释义·养生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