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陈云政策思想与实践研究</w:t>
      </w:r>
    </w:p>
    <w:p>
      <w:r>
        <w:rPr>
          <w:rFonts w:ascii="宋体" w:hAnsi="宋体" w:eastAsia="宋体"/>
          <w:sz w:val="24"/>
        </w:rPr>
        <w:t>刘雪明，江泰然，周秀泠著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2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陈云政策思想与实践研究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刘雪明，江泰然，周秀泠著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陈云（1905～1995）-思想评论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本书出售、求购地址：https://www.jiaokey.com/book/detail/11422949.html</w:t>
      </w:r>
    </w:p>
    <w:p>
      <w:r>
        <w:t>更多相关图书推荐：https://www.jiaokey.com</w:t>
      </w:r>
    </w:p>
    <w:p>
      <w:r>
        <w:t>刘雪明，江泰然，周秀泠著 其他作品：https://www.jiaokey.com/tag/刘雪明，江泰然，周秀泠著.html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关键词搜索：https://www.jiaokey.com/tag/陈云（1905～1995）-思想评论.html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